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 bible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本书出售、求购地址：https://www.jiaokey.com/book/detail/40867099.html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关键词搜索：https://www.jiaokey.com/tag/3ds Max 2012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