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tutoring systems 6th International Conference</w:t>
      </w:r>
    </w:p>
    <w:p>
      <w:r>
        <w:rPr>
          <w:rFonts w:ascii="宋体" w:hAnsi="宋体" w:eastAsia="宋体"/>
          <w:sz w:val="24"/>
        </w:rPr>
        <w:t>Guy Gouardères ; Fábio Paragua?u ; Stefano A. Cerri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tutoring systems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Gouardères ; Fábio Paragua?u ; Stefano A. Cerri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本书出售、求购地址：https://www.jiaokey.com/book/detail/40867089.html</w:t>
      </w:r>
    </w:p>
    <w:p>
      <w:r>
        <w:t>更多相关图书推荐：https://www.jiaokey.com</w:t>
      </w:r>
    </w:p>
    <w:p>
      <w:r>
        <w:t>Guy Gouardères ; Fábio Paragua?u ; Stefano A. Cerri 其他作品：https://www.jiaokey.com/tag/Guy Gouardères ; Fábio Paragua?u ; Stefano A. Cerri.html</w:t>
      </w:r>
    </w:p>
    <w:p>
      <w:r>
        <w:t>Springer 出版图书：https://www.jiaokey.com/tag/Springer.html</w:t>
      </w:r>
    </w:p>
    <w:p>
      <w:r>
        <w:t>关键词搜索：https://www.jiaokey.com/tag/Intelligent tutoring systems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