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 新功能与升级培训教程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 新功能与升级培训教程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本书出售、求购地址：https://www.jiaokey.com/book/detail/40867057.html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清华大学出版社 出版图书：https://www.jiaokey.com/tag/清华大学出版社.html</w:t>
      </w:r>
    </w:p>
    <w:p>
      <w:r>
        <w:t>关键词搜索：https://www.jiaokey.com/tag/AutoCAD 2004 新功能与升级培训教程.html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