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methods for computer simulation error control and a posteriori estimates</w:t>
      </w:r>
    </w:p>
    <w:p>
      <w:r>
        <w:rPr>
          <w:rFonts w:ascii="宋体" w:hAnsi="宋体" w:eastAsia="宋体"/>
          <w:sz w:val="24"/>
        </w:rPr>
        <w:t>Pekka Neittaanmaki ; Sergey Repin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methods for computer simulation error control and a posteriori estimates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Pekka Neittaanmaki ; Sergey Repin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本书出售、求购地址：https://www.jiaokey.com/book/detail/40867054.html</w:t>
      </w:r>
    </w:p>
    <w:p>
      <w:r>
        <w:t>更多相关图书推荐：https://www.jiaokey.com</w:t>
      </w:r>
    </w:p>
    <w:p>
      <w:r>
        <w:t>Pekka Neittaanmaki ; Sergey Repin 其他作品：https://www.jiaokey.com/tag/Pekka Neittaanmaki ; Sergey Repin.html</w:t>
      </w:r>
    </w:p>
    <w:p>
      <w:r>
        <w:t>Elsevier 出版图书：https://www.jiaokey.com/tag/Elsevier.html</w:t>
      </w:r>
    </w:p>
    <w:p>
      <w:r>
        <w:t>关键词搜索：https://www.jiaokey.com/tag/Reliable methods for computer simulation error control and a posteriori estimates.html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