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geometry for computer imagery 11th International Conference</w:t>
      </w:r>
    </w:p>
    <w:p>
      <w:r>
        <w:rPr>
          <w:rFonts w:ascii="宋体" w:hAnsi="宋体" w:eastAsia="宋体"/>
          <w:sz w:val="24"/>
        </w:rPr>
        <w:t>Ingela Nystrom ; Gabriella Sanniti di Baja ; Stina Svensson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geometry for computer imagery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Ingela Nystrom ; Gabriella Sanniti di Baja ; Stina Svensson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本书出售、求购地址：https://www.jiaokey.com/book/detail/40867016.html</w:t>
      </w:r>
    </w:p>
    <w:p>
      <w:r>
        <w:t>更多相关图书推荐：https://www.jiaokey.com</w:t>
      </w:r>
    </w:p>
    <w:p>
      <w:r>
        <w:t>Ingela Nystrom ; Gabriella Sanniti di Baja ; Stina Svensson 其他作品：https://www.jiaokey.com/tag/Ingela Nystrom ; Gabriella Sanniti di Baja ; Stina Svensson.html</w:t>
      </w:r>
    </w:p>
    <w:p>
      <w:r>
        <w:t>Springer 出版图书：https://www.jiaokey.com/tag/Springer.html</w:t>
      </w:r>
    </w:p>
    <w:p>
      <w:r>
        <w:t>关键词搜索：https://www.jiaokey.com/tag/Discrete geometry for computer imagery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