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Hierarchy Persistence And Transformation In Social Formations</w:t>
      </w:r>
    </w:p>
    <w:p>
      <w:r>
        <w:rPr>
          <w:rFonts w:ascii="宋体" w:hAnsi="宋体" w:eastAsia="宋体"/>
          <w:sz w:val="24"/>
        </w:rPr>
        <w:t>Olaf H.Smedal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Hierarchy Persistence And Transformation In Social 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H.Smedal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本书出售、求购地址：https://www.jiaokey.com/book/detail/40866879.html</w:t>
      </w:r>
    </w:p>
    <w:p>
      <w:r>
        <w:t>更多相关图书推荐：https://www.jiaokey.com</w:t>
      </w:r>
    </w:p>
    <w:p>
      <w:r>
        <w:t>Olaf H.Smedal 其他作品：https://www.jiaokey.com/tag/Olaf H.Smedal.html</w:t>
      </w:r>
    </w:p>
    <w:p>
      <w:r>
        <w:t>Berghahn Books 出版图书：https://www.jiaokey.com/tag/Berghahn Books.html</w:t>
      </w:r>
    </w:p>
    <w:p>
      <w:r>
        <w:t>关键词搜索：https://www.jiaokey.com/tag/Hierarchy Persistence And Transformation In Social 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