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Political Research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Political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本书出售、求购地址：https://www.jiaokey.com/book/detail/40866863.html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Craft Of Political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