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Lasting Peavey Collected Addresses Of Daisaku Ikeda</w:t>
      </w:r>
    </w:p>
    <w:p>
      <w:r>
        <w:rPr>
          <w:rFonts w:ascii="宋体" w:hAnsi="宋体" w:eastAsia="宋体"/>
          <w:sz w:val="24"/>
        </w:rPr>
        <w:t>Daisaku Ikeda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Lasting Peavey Collected Addresses Of Daisaku Ikeda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Daisaku Ikeda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Weatherhill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本书出售、求购地址：https://www.jiaokey.com/book/detail/40866849.html</w:t>
      </w:r>
    </w:p>
    <w:p>
      <w:r>
        <w:t>更多相关图书推荐：https://www.jiaokey.com</w:t>
      </w:r>
    </w:p>
    <w:p>
      <w:r>
        <w:t>Daisaku Ikeda 其他作品：https://www.jiaokey.com/tag/Daisaku Ikeda.html</w:t>
      </w:r>
    </w:p>
    <w:p>
      <w:r>
        <w:t>Weatherhill 出版图书：https://www.jiaokey.com/tag/Weatherhill.html</w:t>
      </w:r>
    </w:p>
    <w:p>
      <w:r>
        <w:t>关键词搜索：https://www.jiaokey.com/tag/A Lasting Peavey Collected Addresses Of Daisaku Ikeda.html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