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 In An Age Of Terror Essays On Biopolitics And The Defence Of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 In An Age Of Terror Essays On Biopolitics And The Defence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本书出售、求购地址：https://www.jiaokey.com/book/detail/40866824.html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关键词搜索：https://www.jiaokey.com/tag/Foucault In An Age Of Terror Essays On Biopolitics And The Defence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