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 On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 On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本书出售、求购地址：https://www.jiaokey.com/book/detail/40866819.html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关键词搜索：https://www.jiaokey.com/tag/Foucault On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