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Psychopolitics Of Liberation Political Consciousness From A Jungian Perspective</w:t>
      </w:r>
    </w:p>
    <w:p>
      <w:r>
        <w:rPr>
          <w:rFonts w:ascii="宋体" w:hAnsi="宋体" w:eastAsia="宋体"/>
          <w:sz w:val="24"/>
        </w:rPr>
        <w:t>Lawrence R.Alschuler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Psychopolitics Of Liberation Political Consciousness From A Jungian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R.Alschuler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本书出售、求购地址：https://www.jiaokey.com/book/detail/40866789.html</w:t>
      </w:r>
    </w:p>
    <w:p>
      <w:r>
        <w:t>更多相关图书推荐：https://www.jiaokey.com</w:t>
      </w:r>
    </w:p>
    <w:p>
      <w:r>
        <w:t>Lawrence R.Alschuler 其他作品：https://www.jiaokey.com/tag/Lawrence R.Alschuler.html</w:t>
      </w:r>
    </w:p>
    <w:p>
      <w:r>
        <w:t>关键词搜索：https://www.jiaokey.com/tag/The Psychopolitics Of Liberation Political Consciousness From A Jungian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