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Liisa Lagerstam A Noble Life The Cultural Biography Of Gabeiel Kurck(1630-1712)</w:t>
      </w:r>
    </w:p>
    <w:p>
      <w:r>
        <w:rPr>
          <w:rFonts w:ascii="宋体" w:hAnsi="宋体" w:eastAsia="宋体"/>
          <w:sz w:val="24"/>
        </w:rPr>
        <w:t>Susan Sinisalo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Liisa Lagerstam A Noble Life The Cultural Biography Of Gabeiel Kurck(1630-1712)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Sinisalo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本书出售、求购地址：https://www.jiaokey.com/book/detail/40866753.html</w:t>
      </w:r>
    </w:p>
    <w:p>
      <w:r>
        <w:t>更多相关图书推荐：https://www.jiaokey.com</w:t>
      </w:r>
    </w:p>
    <w:p>
      <w:r>
        <w:t>Susan Sinisalo 其他作品：https://www.jiaokey.com/tag/Susan Sinisalo.html</w:t>
      </w:r>
    </w:p>
    <w:p>
      <w:r>
        <w:t>关键词搜索：https://www.jiaokey.com/tag/Liisa Lagerstam A Noble Life The Cultural Biography Of Gabeiel Kurck(1630-1712).html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