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INTERNATIONAL LAW PROCEEDINGS OF THE 82ND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INTERNATIONAL LAW PROCEEDINGS OF THE 82ND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本书出售、求购地址：https://www.jiaokey.com/book/detail/40866701.html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关键词搜索：https://www.jiaokey.com/tag/AMERICAN SOCIETY OF INTERNATIONAL LAW PROCEEDINGS OF THE 82ND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