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AND DOCUMENTS OF UNITED STATES CONSTITUTIONS 5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AND DOCUMENTS OF UNITED STATES CONSTITUTIONS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本书出售、求购地址：https://www.jiaokey.com/book/detail/40866624.html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关键词搜索：https://www.jiaokey.com/tag/SOURCES AND DOCUMENTS OF UNITED STATES CONSTITUTIONS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