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CONSTITUTIONS OF THE STATES A STATE BY STATE GUIDE AND BIBLIOGRAPHY TO CURRENT SCHOLARLY RESEARCH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CONSTITUTIONS OF THE STATES A STATE BY STATE GUIDE AND BIBLIOGRAPHY TO CURRENT SCHOLARLY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本书出售、求购地址：https://www.jiaokey.com/book/detail/40866580.html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关键词搜索：https://www.jiaokey.com/tag/THE CONSTITUTIONS OF THE STATES A STATE BY STATE GUIDE AND BIBLIOGRAPHY TO CURRENT SCHOLARLY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