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TRADE WITHOUT BARRIERS COMPARATIVE DISPUTE RESOLUTION-PUBLIC AND PRIVATE  VOLUME 2</w:t>
      </w:r>
    </w:p>
    <w:p>
      <w:r>
        <w:rPr>
          <w:rFonts w:ascii="宋体" w:hAnsi="宋体" w:eastAsia="宋体"/>
          <w:sz w:val="24"/>
        </w:rPr>
        <w:t>FRANK WARREN SWACKER  KENNETH ROBERT REDDEN  LARRY B.WENGER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TRADE WITHOUT BARRIERS COMPARATIVE DISPUTE RESOLUTION-PUBLIC AND PRIVATE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WARREN SWACKER  KENNETH ROBERT REDDEN  LARRY B.WENGER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MICHIE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本书出售、求购地址：https://www.jiaokey.com/book/detail/40866571.html</w:t>
      </w:r>
    </w:p>
    <w:p>
      <w:r>
        <w:t>更多相关图书推荐：https://www.jiaokey.com</w:t>
      </w:r>
    </w:p>
    <w:p>
      <w:r>
        <w:t>FRANK WARREN SWACKER  KENNETH ROBERT REDDEN  LARRY B.WENGER 其他作品：https://www.jiaokey.com/tag/FRANK WARREN SWACKER  KENNETH ROBERT REDDEN  LARRY B.WENGER.html</w:t>
      </w:r>
    </w:p>
    <w:p>
      <w:r>
        <w:t>THE MICHIE COMPANY 出版图书：https://www.jiaokey.com/tag/THE MICHIE COMPANY.html</w:t>
      </w:r>
    </w:p>
    <w:p>
      <w:r>
        <w:t>关键词搜索：https://www.jiaokey.com/tag/WORLD TRADE WITHOUT BARRIERS COMPARATIVE DISPUTE RESOLUTION-PUBLIC AND PRIVATE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