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IN ITALY</w:t>
      </w:r>
    </w:p>
    <w:p>
      <w:r>
        <w:rPr>
          <w:rFonts w:ascii="宋体" w:hAnsi="宋体" w:eastAsia="宋体"/>
          <w:sz w:val="24"/>
        </w:rPr>
        <w:t>VALERIO ONIDA  ENZO BALBONI  MARTA CARTABIA  PAOLO CAVALERI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IN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VALERIO ONIDA  ENZO BALBONI  MARTA CARTABIA  PAOLO CAVALERI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本书出售、求购地址：https://www.jiaokey.com/book/detail/40866540.html</w:t>
      </w:r>
    </w:p>
    <w:p>
      <w:r>
        <w:t>更多相关图书推荐：https://www.jiaokey.com</w:t>
      </w:r>
    </w:p>
    <w:p>
      <w:r>
        <w:t>VALERIO ONIDA  ENZO BALBONI  MARTA CARTABIA  PAOLO CAVALERI 其他作品：https://www.jiaokey.com/tag/VALERIO ONIDA  ENZO BALBONI  MARTA CARTABIA  PAOLO CAVALERI.html</w:t>
      </w:r>
    </w:p>
    <w:p>
      <w:r>
        <w:t>WOLTERS KLUWER 出版图书：https://www.jiaokey.com/tag/WOLTERS KLUWER.html</w:t>
      </w:r>
    </w:p>
    <w:p>
      <w:r>
        <w:t>关键词搜索：https://www.jiaokey.com/tag/CONSTITUTIONAL LAW IN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