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Bettina Von Arnim Ein Leben Zwischen Tag und Traum</w:t>
      </w:r>
    </w:p>
    <w:p>
      <w:r>
        <w:rPr>
          <w:rFonts w:ascii="宋体" w:hAnsi="宋体" w:eastAsia="宋体"/>
          <w:sz w:val="24"/>
        </w:rPr>
        <w:t>Fritz Bottger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Bettina Von Arnim Ein Leben Zwischen Tag und Traum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Bottger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Der Nation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本书出售、求购地址：https://www.jiaokey.com/book/detail/40866492.html</w:t>
      </w:r>
    </w:p>
    <w:p>
      <w:r>
        <w:t>更多相关图书推荐：https://www.jiaokey.com</w:t>
      </w:r>
    </w:p>
    <w:p>
      <w:r>
        <w:t>Fritz Bottger 其他作品：https://www.jiaokey.com/tag/Fritz Bottger.html</w:t>
      </w:r>
    </w:p>
    <w:p>
      <w:r>
        <w:t>Verlag Der Nation 出版图书：https://www.jiaokey.com/tag/Verlag Der Nation.html</w:t>
      </w:r>
    </w:p>
    <w:p>
      <w:r>
        <w:t>关键词搜索：https://www.jiaokey.com/tag/Bettina Von Arnim Ein Leben Zwischen Tag und Traum.html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