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1946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1946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本书出售、求购地址：https://www.jiaokey.com/book/detail/40866378.html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1946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