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EMERGING CONSTITUTIONAL LAW OF THE EUROPEAN UNION</w:t>
      </w:r>
    </w:p>
    <w:p>
      <w:r>
        <w:rPr>
          <w:rFonts w:ascii="宋体" w:hAnsi="宋体" w:eastAsia="宋体"/>
          <w:sz w:val="24"/>
        </w:rPr>
        <w:t>ADAM BODNAR·MICHAL KOWALSKI  KAREN RAIBLE·FRANK SCHORKOPF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EMERGING CONSTITUTIONAL LAW OF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BODNAR·MICHAL KOWALSKI  KAREN RAIBLE·FRANK SCHORKOPF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本书出售、求购地址：https://www.jiaokey.com/book/detail/40866361.html</w:t>
      </w:r>
    </w:p>
    <w:p>
      <w:r>
        <w:t>更多相关图书推荐：https://www.jiaokey.com</w:t>
      </w:r>
    </w:p>
    <w:p>
      <w:r>
        <w:t>ADAM BODNAR·MICHAL KOWALSKI  KAREN RAIBLE·FRANK SCHORKOPF 其他作品：https://www.jiaokey.com/tag/ADAM BODNAR·MICHAL KOWALSKI  KAREN RAIBLE·FRANK SCHORKOPF.html</w:t>
      </w:r>
    </w:p>
    <w:p>
      <w:r>
        <w:t>SPRINGER 出版图书：https://www.jiaokey.com/tag/SPRINGER.html</w:t>
      </w:r>
    </w:p>
    <w:p>
      <w:r>
        <w:t>关键词搜索：https://www.jiaokey.com/tag/THE EMERGING CONSTITUTIONAL LAW OF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