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PSYCHOLOGOCAL ASSESSMENT AN INTEGRATIVE APPROACH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PSYCHOLOGOCAL ASSESSMENT AN INTEGRATIVE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本书出售、求购地址：https://www.jiaokey.com/book/detail/40866295.html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ALLYN AND BACON 出版图书：https://www.jiaokey.com/tag/ALLYN AND BACON.html</w:t>
      </w:r>
    </w:p>
    <w:p>
      <w:r>
        <w:t>关键词搜索：https://www.jiaokey.com/tag/FORENSIC PSYCHOLOGOCAL ASSESSMENT AN INTEGRATIVE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