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graphics: principles and practice Second Edition in C = 计算机图形学原理及实践: C语言描述 (英文版·第2版)</w:t>
      </w:r>
    </w:p>
    <w:p>
      <w:r>
        <w:rPr>
          <w:rFonts w:ascii="宋体" w:hAnsi="宋体" w:eastAsia="宋体"/>
          <w:sz w:val="24"/>
        </w:rPr>
        <w:t>James D.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graphics: principles and practice Second Edition in C = 计算机图形学原理及实践: C语言描述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本书出售、求购地址：https://www.jiaokey.com/book/detail/40866254.html</w:t>
      </w:r>
    </w:p>
    <w:p>
      <w:r>
        <w:t>更多相关图书推荐：https://www.jiaokey.com</w:t>
      </w:r>
    </w:p>
    <w:p>
      <w:r>
        <w:t>James D. Foley 其他作品：https://www.jiaokey.com/tag/James D. Foley.html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graphics: principles and practice Second Edition in C = 计算机图形学原理及实践: C语言描述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