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parallel processing technologies: 5th International Workshop</w:t>
      </w:r>
    </w:p>
    <w:p>
      <w:r>
        <w:rPr>
          <w:rFonts w:ascii="宋体" w:hAnsi="宋体" w:eastAsia="宋体"/>
          <w:sz w:val="24"/>
        </w:rPr>
        <w:t>Xingming Zhou ; Stefan Jahnichen ; Ming Xu ; Jiannong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parallel processing technologies: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Xingming Zhou ; Stefan Jahnichen ; Ming Xu ; Jiannong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本书出售、求购地址：https://www.jiaokey.com/book/detail/40866242.html</w:t>
      </w:r>
    </w:p>
    <w:p>
      <w:r>
        <w:t>更多相关图书推荐：https://www.jiaokey.com</w:t>
      </w:r>
    </w:p>
    <w:p>
      <w:r>
        <w:t>Xingming Zhou ; Stefan Jahnichen ; Ming Xu ; Jiannong Cao 其他作品：https://www.jiaokey.com/tag/Xingming Zhou ; Stefan Jahnichen ; Ming Xu ; Jiannong Cao.html</w:t>
      </w:r>
    </w:p>
    <w:p>
      <w:r>
        <w:t>Springer 出版图书：https://www.jiaokey.com/tag/Springer.html</w:t>
      </w:r>
    </w:p>
    <w:p>
      <w:r>
        <w:t>关键词搜索：https://www.jiaokey.com/tag/Advanced parallel processing technologies: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