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Shared memory parallel programming with OpenMP: 5th International Workshop on OpenMP Applications and Tools</w:t>
      </w:r>
    </w:p>
    <w:p>
      <w:r>
        <w:rPr>
          <w:rFonts w:ascii="宋体" w:hAnsi="宋体" w:eastAsia="宋体"/>
          <w:sz w:val="24"/>
        </w:rPr>
        <w:t>Barbara M. 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Shared memory parallel programming with OpenMP: 5th International Workshop on OpenMP Applications and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M. 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本书出售、求购地址：https://www.jiaokey.com/book/detail/40866233.html</w:t>
      </w:r>
    </w:p>
    <w:p>
      <w:r>
        <w:t>更多相关图书推荐：https://www.jiaokey.com</w:t>
      </w:r>
    </w:p>
    <w:p>
      <w:r>
        <w:t>Barbara M. Chapman 其他作品：https://www.jiaokey.com/tag/Barbara M. Chapman.html</w:t>
      </w:r>
    </w:p>
    <w:p>
      <w:r>
        <w:t>Springer 出版图书：https://www.jiaokey.com/tag/Springer.html</w:t>
      </w:r>
    </w:p>
    <w:p>
      <w:r>
        <w:t>关键词搜索：https://www.jiaokey.com/tag/Shared memory parallel programming with OpenMP: 5th International Workshop on OpenMP Applications and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