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Middleware 2001: IFIP/ACM International Conference on Distributed Systems Platforms</w:t>
      </w:r>
    </w:p>
    <w:p>
      <w:r>
        <w:rPr>
          <w:rFonts w:ascii="宋体" w:hAnsi="宋体" w:eastAsia="宋体"/>
          <w:sz w:val="24"/>
        </w:rPr>
        <w:t>Rachid Guerraoui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Middleware 2001: IFIP/ACM International Conference on Distributed Systems Platforms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Rachid Guerraoui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本书出售、求购地址：https://www.jiaokey.com/book/detail/40866201.html</w:t>
      </w:r>
    </w:p>
    <w:p>
      <w:r>
        <w:t>更多相关图书推荐：https://www.jiaokey.com</w:t>
      </w:r>
    </w:p>
    <w:p>
      <w:r>
        <w:t>Rachid Guerraoui 其他作品：https://www.jiaokey.com/tag/Rachid Guerraoui.html</w:t>
      </w:r>
    </w:p>
    <w:p>
      <w:r>
        <w:t>Springer 出版图书：https://www.jiaokey.com/tag/Springer.html</w:t>
      </w:r>
    </w:p>
    <w:p>
      <w:r>
        <w:t>关键词搜索：https://www.jiaokey.com/tag/Middleware 2001: IFIP/ACM International Conference on Distributed Systems Platforms.html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