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information processing: 11th international conference</w:t>
      </w:r>
    </w:p>
    <w:p>
      <w:r>
        <w:rPr>
          <w:rFonts w:ascii="宋体" w:hAnsi="宋体" w:eastAsia="宋体"/>
          <w:sz w:val="24"/>
        </w:rPr>
        <w:t>Nikhil R. Pal ; Nikola Kasabov ; Rajani K. Mudi ; Srimanta Pal ; Swapan K. Parui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information processing: 11th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Nikhil R. Pal ; Nikola Kasabov ; Rajani K. Mudi ; Srimanta Pal ; Swapan K. Parui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本书出售、求购地址：https://www.jiaokey.com/book/detail/40866196.html</w:t>
      </w:r>
    </w:p>
    <w:p>
      <w:r>
        <w:t>更多相关图书推荐：https://www.jiaokey.com</w:t>
      </w:r>
    </w:p>
    <w:p>
      <w:r>
        <w:t>Nikhil R. Pal ; Nikola Kasabov ; Rajani K. Mudi ; Srimanta Pal ; Swapan K. Parui 其他作品：https://www.jiaokey.com/tag/Nikhil R. Pal ; Nikola Kasabov ; Rajani K. Mudi ; Srimanta Pal ; Swapan K. Parui.html</w:t>
      </w:r>
    </w:p>
    <w:p>
      <w:r>
        <w:t>Springer 出版图书：https://www.jiaokey.com/tag/Springer.html</w:t>
      </w:r>
    </w:p>
    <w:p>
      <w:r>
        <w:t>关键词搜索：https://www.jiaokey.com/tag/Neural information processing: 11th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