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distributed systems: advanced distributed computing: from algorithms to systems</w:t>
      </w:r>
    </w:p>
    <w:p>
      <w:r>
        <w:rPr>
          <w:rFonts w:ascii="宋体" w:hAnsi="宋体" w:eastAsia="宋体"/>
          <w:sz w:val="24"/>
        </w:rPr>
        <w:t>Sacha Krakowiak ; Santosh Shrivastava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distributed systems: advanced distributed computing: from algorithms to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Sacha Krakowiak ; Santosh Shrivastava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本书出售、求购地址：https://www.jiaokey.com/book/detail/40866191.html</w:t>
      </w:r>
    </w:p>
    <w:p>
      <w:r>
        <w:t>更多相关图书推荐：https://www.jiaokey.com</w:t>
      </w:r>
    </w:p>
    <w:p>
      <w:r>
        <w:t>Sacha Krakowiak ; Santosh Shrivastava 其他作品：https://www.jiaokey.com/tag/Sacha Krakowiak ; Santosh Shrivastava.html</w:t>
      </w:r>
    </w:p>
    <w:p>
      <w:r>
        <w:t>Springer 出版图书：https://www.jiaokey.com/tag/Springer.html</w:t>
      </w:r>
    </w:p>
    <w:p>
      <w:r>
        <w:t>关键词搜索：https://www.jiaokey.com/tag/Advances in distributed systems: advanced distributed computing: from algorithms to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