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parallel computing (Second Edition) = 并行计算导论 (英文版·第2版)</w:t>
      </w:r>
    </w:p>
    <w:p>
      <w:r>
        <w:rPr>
          <w:rFonts w:ascii="宋体" w:hAnsi="宋体" w:eastAsia="宋体"/>
          <w:sz w:val="24"/>
        </w:rPr>
        <w:t>Ananth Grama ; Anshul Gupta ; George Karypis ; Vipin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parallel computing (Second Edition) = 并行计算导论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Ananth Grama ; Anshul Gupta ; George Karypis ; Vipin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本书出售、求购地址：https://www.jiaokey.com/book/detail/40866132.html</w:t>
      </w:r>
    </w:p>
    <w:p>
      <w:r>
        <w:t>更多相关图书推荐：https://www.jiaokey.com</w:t>
      </w:r>
    </w:p>
    <w:p>
      <w:r>
        <w:t>Ananth Grama ; Anshul Gupta ; George Karypis ; Vipin Kumar 其他作品：https://www.jiaokey.com/tag/Ananth Grama ; Anshul Gupta ; George Karypis ; Vipin Kumar.html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parallel computing (Second Edition) = 并行计算导论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