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16-bit PIC microcontrollers in C: learning to fly the PIC 24 Second Edition</w:t>
      </w:r>
    </w:p>
    <w:p>
      <w:r>
        <w:rPr>
          <w:rFonts w:ascii="宋体" w:hAnsi="宋体" w:eastAsia="宋体"/>
          <w:sz w:val="24"/>
        </w:rPr>
        <w:t>Lucio Di Jasio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16-bit PIC microcontrollers in C: learning to fly the PIC 24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Lucio Di Jasio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本书出售、求购地址：https://www.jiaokey.com/book/detail/40866098.html</w:t>
      </w:r>
    </w:p>
    <w:p>
      <w:r>
        <w:t>更多相关图书推荐：https://www.jiaokey.com</w:t>
      </w:r>
    </w:p>
    <w:p>
      <w:r>
        <w:t>Lucio Di Jasio 其他作品：https://www.jiaokey.com/tag/Lucio Di Jasio.html</w:t>
      </w:r>
    </w:p>
    <w:p>
      <w:r>
        <w:t>Elsevier/Newnes 出版图书：https://www.jiaokey.com/tag/Elsevier/Newnes.html</w:t>
      </w:r>
    </w:p>
    <w:p>
      <w:r>
        <w:t>关键词搜索：https://www.jiaokey.com/tag/Programming 16-bit PIC microcontrollers in C: learning to fly the PIC 24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