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embedded systems and real-time communications with emerging technologies</w:t>
      </w:r>
    </w:p>
    <w:p>
      <w:r>
        <w:rPr>
          <w:rFonts w:ascii="宋体" w:hAnsi="宋体" w:eastAsia="宋体"/>
          <w:sz w:val="24"/>
        </w:rPr>
        <w:t>Seppo Virtanen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embedded systems and real-time communications with emerging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Seppo Virtanen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本书出售、求购地址：https://www.jiaokey.com/book/detail/40866097.html</w:t>
      </w:r>
    </w:p>
    <w:p>
      <w:r>
        <w:t>更多相关图书推荐：https://www.jiaokey.com</w:t>
      </w:r>
    </w:p>
    <w:p>
      <w:r>
        <w:t>Seppo Virtanen 其他作品：https://www.jiaokey.com/tag/Seppo Virtanen.html</w:t>
      </w:r>
    </w:p>
    <w:p>
      <w:r>
        <w:t>IGI Global 出版图书：https://www.jiaokey.com/tag/IGI Global.html</w:t>
      </w:r>
    </w:p>
    <w:p>
      <w:r>
        <w:t>关键词搜索：https://www.jiaokey.com/tag/Advancing embedded systems and real-time communications with emerging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