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mechanisms in polymer matrix composites: criteria</w:t>
      </w:r>
    </w:p>
    <w:p>
      <w:r>
        <w:rPr>
          <w:rFonts w:ascii="宋体" w:hAnsi="宋体" w:eastAsia="宋体"/>
          <w:sz w:val="24"/>
        </w:rPr>
        <w:t>Paul Robinson ; Emile Greenhalgh ; Silvestre Pinho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mechanisms in polymer matrix composites: criteria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Robinson ; Emile Greenhalgh ; Silvestre Pinho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本书出售、求购地址：https://www.jiaokey.com/book/detail/40866092.html</w:t>
      </w:r>
    </w:p>
    <w:p>
      <w:r>
        <w:t>更多相关图书推荐：https://www.jiaokey.com</w:t>
      </w:r>
    </w:p>
    <w:p>
      <w:r>
        <w:t>Paul Robinson ; Emile Greenhalgh ; Silvestre Pinho 其他作品：https://www.jiaokey.com/tag/Paul Robinson ; Emile Greenhalgh ; Silvestre Pinho.html</w:t>
      </w:r>
    </w:p>
    <w:p>
      <w:r>
        <w:t>Woodhead Publishing 出版图书：https://www.jiaokey.com/tag/Woodhead Publishing.html</w:t>
      </w:r>
    </w:p>
    <w:p>
      <w:r>
        <w:t>关键词搜索：https://www.jiaokey.com/tag/Failure mechanisms in polymer matrix composites: criteria.html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