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Diagrammatic representation and inference: 4th international conference</w:t>
      </w:r>
    </w:p>
    <w:p>
      <w:r>
        <w:rPr>
          <w:rFonts w:ascii="宋体" w:hAnsi="宋体" w:eastAsia="宋体"/>
          <w:sz w:val="24"/>
        </w:rPr>
        <w:t>Dave Barker-Plummer ; Richard Cox ; Nik Swoboda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Diagrammatic representation and inference: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Barker-Plummer ; Richard Cox ; Nik Swoboda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本书出售、求购地址：https://www.jiaokey.com/book/detail/40866072.html</w:t>
      </w:r>
    </w:p>
    <w:p>
      <w:r>
        <w:t>更多相关图书推荐：https://www.jiaokey.com</w:t>
      </w:r>
    </w:p>
    <w:p>
      <w:r>
        <w:t>Dave Barker-Plummer ; Richard Cox ; Nik Swoboda 其他作品：https://www.jiaokey.com/tag/Dave Barker-Plummer ; Richard Cox ; Nik Swoboda.html</w:t>
      </w:r>
    </w:p>
    <w:p>
      <w:r>
        <w:t>Springer 出版图书：https://www.jiaokey.com/tag/Springer.html</w:t>
      </w:r>
    </w:p>
    <w:p>
      <w:r>
        <w:t>关键词搜索：https://www.jiaokey.com/tag/Diagrammatic representation and inference: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