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Workshop ILT &amp; CIP on Innovative Language Technology and Chinese Information Processing</w:t>
      </w:r>
    </w:p>
    <w:p>
      <w:r>
        <w:rPr>
          <w:rFonts w:ascii="宋体" w:hAnsi="宋体" w:eastAsia="宋体"/>
          <w:sz w:val="24"/>
        </w:rPr>
        <w:t>Huanye Sheng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Workshop ILT &amp; CIP on Innovative Language Technology and Chinese Information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Huanye Sheng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本书出售、求购地址：https://www.jiaokey.com/book/detail/40866058.html</w:t>
      </w:r>
    </w:p>
    <w:p>
      <w:r>
        <w:t>更多相关图书推荐：https://www.jiaokey.com</w:t>
      </w:r>
    </w:p>
    <w:p>
      <w:r>
        <w:t>Huanye Sheng 其他作品：https://www.jiaokey.com/tag/Huanye Sheng.html</w:t>
      </w:r>
    </w:p>
    <w:p>
      <w:r>
        <w:t>Science Press 出版图书：https://www.jiaokey.com/tag/Science Press.html</w:t>
      </w:r>
    </w:p>
    <w:p>
      <w:r>
        <w:t>关键词搜索：https://www.jiaokey.com/tag/International Workshop ILT &amp; CIP on Innovative Language Technology and Chinese Information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