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PivotTables and PivotCharts: your visual blueprint for creating dynamic spreadsheets 2nd Edition</w:t>
      </w:r>
    </w:p>
    <w:p>
      <w:r>
        <w:rPr>
          <w:rFonts w:ascii="宋体" w:hAnsi="宋体" w:eastAsia="宋体"/>
          <w:sz w:val="24"/>
        </w:rPr>
        <w:t>Paul McFedries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PivotTables and PivotCharts: your visual blueprint for creating dynamic spreadsheets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McFedries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本书出售、求购地址：https://www.jiaokey.com/book/detail/40866023.html</w:t>
      </w:r>
    </w:p>
    <w:p>
      <w:r>
        <w:t>更多相关图书推荐：https://www.jiaokey.com</w:t>
      </w:r>
    </w:p>
    <w:p>
      <w:r>
        <w:t>Paul McFedries 其他作品：https://www.jiaokey.com/tag/Paul McFedries.html</w:t>
      </w:r>
    </w:p>
    <w:p>
      <w:r>
        <w:t>Wiley 出版图书：https://www.jiaokey.com/tag/Wiley.html</w:t>
      </w:r>
    </w:p>
    <w:p>
      <w:r>
        <w:t>关键词搜索：https://www.jiaokey.com/tag/Excel PivotTables and PivotCharts: your visual blueprint for creating dynamic spreadsheets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