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Middleware 2006: ACM/IFIP/USENIX 7th international middleware conference</w:t>
      </w:r>
    </w:p>
    <w:p>
      <w:r>
        <w:rPr>
          <w:rFonts w:ascii="宋体" w:hAnsi="宋体" w:eastAsia="宋体"/>
          <w:sz w:val="24"/>
        </w:rPr>
        <w:t>Maarten van Steen ; Michi Henning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Middleware 2006: ACM/IFIP/USENIX 7th international middleware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Maarten van Steen ; Michi Henning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本书出售、求购地址：https://www.jiaokey.com/book/detail/40866022.html</w:t>
      </w:r>
    </w:p>
    <w:p>
      <w:r>
        <w:t>更多相关图书推荐：https://www.jiaokey.com</w:t>
      </w:r>
    </w:p>
    <w:p>
      <w:r>
        <w:t>Maarten van Steen ; Michi Henning 其他作品：https://www.jiaokey.com/tag/Maarten van Steen ; Michi Henning.html</w:t>
      </w:r>
    </w:p>
    <w:p>
      <w:r>
        <w:t>Springer 出版图书：https://www.jiaokey.com/tag/Springer.html</w:t>
      </w:r>
    </w:p>
    <w:p>
      <w:r>
        <w:t>关键词搜索：https://www.jiaokey.com/tag/Middleware 2006: ACM/IFIP/USENIX 7th international middleware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