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language processing: a guide to theory</w:t>
      </w:r>
    </w:p>
    <w:p>
      <w:r>
        <w:rPr>
          <w:rFonts w:ascii="宋体" w:hAnsi="宋体" w:eastAsia="宋体"/>
          <w:sz w:val="24"/>
        </w:rPr>
        <w:t>Xuedong Huang ; Alex Acero ; Hsiao-Wuen 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language processing: a guide to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Xuedong Huang ; Alex Acero ; Hsiao-Wuen 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本书出售、求购地址：https://www.jiaokey.com/book/detail/40866012.html</w:t>
      </w:r>
    </w:p>
    <w:p>
      <w:r>
        <w:t>更多相关图书推荐：https://www.jiaokey.com</w:t>
      </w:r>
    </w:p>
    <w:p>
      <w:r>
        <w:t>Xuedong Huang ; Alex Acero ; Hsiao-Wuen Hon 其他作品：https://www.jiaokey.com/tag/Xuedong Huang ; Alex Acero ; Hsiao-Wuen Hon.html</w:t>
      </w:r>
    </w:p>
    <w:p>
      <w:r>
        <w:t>Prentice Hall PTR 出版图书：https://www.jiaokey.com/tag/Prentice Hall PTR.html</w:t>
      </w:r>
    </w:p>
    <w:p>
      <w:r>
        <w:t>关键词搜索：https://www.jiaokey.com/tag/Spoken language processing: a guide to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