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computing: Second Asian Applied Computing Conference</w:t>
      </w:r>
    </w:p>
    <w:p>
      <w:r>
        <w:rPr>
          <w:rFonts w:ascii="宋体" w:hAnsi="宋体" w:eastAsia="宋体"/>
          <w:sz w:val="24"/>
        </w:rPr>
        <w:t>Suresh Manandhar ; Jim Austin ; Uday Desai ; Yoshio Oyanagi ; Asoke Talukder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computing: Second Asian Applied Computing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Suresh Manandhar ; Jim Austin ; Uday Desai ; Yoshio Oyanagi ; Asoke Talukder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本书出售、求购地址：https://www.jiaokey.com/book/detail/40865991.html</w:t>
      </w:r>
    </w:p>
    <w:p>
      <w:r>
        <w:t>更多相关图书推荐：https://www.jiaokey.com</w:t>
      </w:r>
    </w:p>
    <w:p>
      <w:r>
        <w:t>Suresh Manandhar ; Jim Austin ; Uday Desai ; Yoshio Oyanagi ; Asoke Talukder 其他作品：https://www.jiaokey.com/tag/Suresh Manandhar ; Jim Austin ; Uday Desai ; Yoshio Oyanagi ; Asoke Talukder.html</w:t>
      </w:r>
    </w:p>
    <w:p>
      <w:r>
        <w:t>Springer 出版图书：https://www.jiaokey.com/tag/Springer.html</w:t>
      </w:r>
    </w:p>
    <w:p>
      <w:r>
        <w:t>关键词搜索：https://www.jiaokey.com/tag/Applied computing: Second Asian Applied Computing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