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Microsoft PowerPivot for Excel and SharePoint</w:t>
      </w:r>
    </w:p>
    <w:p>
      <w:r>
        <w:rPr>
          <w:rFonts w:ascii="宋体" w:hAnsi="宋体" w:eastAsia="宋体"/>
          <w:sz w:val="24"/>
        </w:rPr>
        <w:t>Sivakumar Harinath ; Ron Pihlgren ; Denny Guang-Yeu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Microsoft PowerPivot for Excel and SharePoint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Sivakumar Harinath ; Ron Pihlgren ; Denny Guang-Yeu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本书出售、求购地址：https://www.jiaokey.com/book/detail/40865986.html</w:t>
      </w:r>
    </w:p>
    <w:p>
      <w:r>
        <w:t>更多相关图书推荐：https://www.jiaokey.com</w:t>
      </w:r>
    </w:p>
    <w:p>
      <w:r>
        <w:t>Sivakumar Harinath ; Ron Pihlgren ; Denny Guang-Yeu Lee 其他作品：https://www.jiaokey.com/tag/Sivakumar Harinath ; Ron Pihlgren ; Denny Guang-Yeu Lee.html</w:t>
      </w:r>
    </w:p>
    <w:p>
      <w:r>
        <w:t>Wiley 出版图书：https://www.jiaokey.com/tag/Wiley.html</w:t>
      </w:r>
    </w:p>
    <w:p>
      <w:r>
        <w:t>关键词搜索：https://www.jiaokey.com/tag/Professional Microsoft PowerPivot for Excel and SharePoint.html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