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classification (Second Edition) = 模式分类 (英文版·第2版)</w:t>
      </w:r>
    </w:p>
    <w:p>
      <w:r>
        <w:rPr>
          <w:rFonts w:ascii="宋体" w:hAnsi="宋体" w:eastAsia="宋体"/>
          <w:sz w:val="24"/>
        </w:rPr>
        <w:t>Richard O. Duda ; Peter E. Hart ; David G. Stork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classification (Second Edition) = 模式分类 (英文版·第2版)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O. Duda ; Peter E. Hart ; David G. Stork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本书出售、求购地址：https://www.jiaokey.com/book/detail/40865980.html</w:t>
      </w:r>
    </w:p>
    <w:p>
      <w:r>
        <w:t>更多相关图书推荐：https://www.jiaokey.com</w:t>
      </w:r>
    </w:p>
    <w:p>
      <w:r>
        <w:t>Richard O. Duda ; Peter E. Hart ; David G. Stork 其他作品：https://www.jiaokey.com/tag/Richard O. Duda ; Peter E. Hart ; David G. Stork.html</w:t>
      </w:r>
    </w:p>
    <w:p>
      <w:r>
        <w:t>China Machine Press 出版图书：https://www.jiaokey.com/tag/China Machine Press.html</w:t>
      </w:r>
    </w:p>
    <w:p>
      <w:r>
        <w:t>关键词搜索：https://www.jiaokey.com/tag/Pattern classification (Second Edition) = 模式分类 (英文版·第2版).html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