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LEGISLATIVE PROCESS CONGRESS AND THE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LEGISLATIVE PROCESS CONGRESS AND THE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本书出售、求购地址：https://www.jiaokey.com/book/detail/40865926.html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关键词搜索：https://www.jiaokey.com/tag/THE AMERICAN LEGISLATIVE PROCESS CONGRESS AND THE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