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STSTUTES ANNOTATED 1990 VOLUME THERR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STSTUTES ANNOTATED 1990 VOLUME THERR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本书出售、求购地址：https://www.jiaokey.com/book/detail/40865924.html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关键词搜索：https://www.jiaokey.com/tag/CURRENT LAW STSTUTES ANNOTATED 1990 VOLUME THERR.html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