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IN POLAND</w:t>
      </w:r>
    </w:p>
    <w:p>
      <w:r>
        <w:rPr>
          <w:rFonts w:ascii="宋体" w:hAnsi="宋体" w:eastAsia="宋体"/>
          <w:sz w:val="24"/>
        </w:rPr>
        <w:t>BOGUSLAW BANASZAK  RYSZARD BALICKI  MICHAL BERNACZYK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IN POLAND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BOGUSLAW BANASZAK  RYSZARD BALICKI  MICHAL BERNACZYK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本书出售、求购地址：https://www.jiaokey.com/book/detail/40865870.html</w:t>
      </w:r>
    </w:p>
    <w:p>
      <w:r>
        <w:t>更多相关图书推荐：https://www.jiaokey.com</w:t>
      </w:r>
    </w:p>
    <w:p>
      <w:r>
        <w:t>BOGUSLAW BANASZAK  RYSZARD BALICKI  MICHAL BERNACZYK 其他作品：https://www.jiaokey.com/tag/BOGUSLAW BANASZAK  RYSZARD BALICKI  MICHAL BERNACZYK.html</w:t>
      </w:r>
    </w:p>
    <w:p>
      <w:r>
        <w:t>WOLTERS KLUWER 出版图书：https://www.jiaokey.com/tag/WOLTERS KLUWER.html</w:t>
      </w:r>
    </w:p>
    <w:p>
      <w:r>
        <w:t>关键词搜索：https://www.jiaokey.com/tag/CONSTITUTIONAL LAW IN POLAND.html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