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ANNOTATED VOLUME 2 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ANNOTATED VOLUME 2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本书出售、求购地址：https://www.jiaokey.com/book/detail/40865762.html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ANNOTATED VOLUME 2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