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Dynamic And Stochastic Approaches To The Environment And Economic Development</w:t>
      </w:r>
    </w:p>
    <w:p>
      <w:r>
        <w:rPr>
          <w:rFonts w:ascii="宋体" w:hAnsi="宋体" w:eastAsia="宋体"/>
          <w:sz w:val="24"/>
        </w:rPr>
        <w:t>Amitrajeet A Batabyal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Dynamic And Stochastic Approaches To The Environment And Economic Development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Amitrajeet A Batabyal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World Scientific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本书出售、求购地址：https://www.jiaokey.com/book/detail/40865639.html</w:t>
      </w:r>
    </w:p>
    <w:p>
      <w:r>
        <w:t>更多相关图书推荐：https://www.jiaokey.com</w:t>
      </w:r>
    </w:p>
    <w:p>
      <w:r>
        <w:t>Amitrajeet A Batabyal 其他作品：https://www.jiaokey.com/tag/Amitrajeet A Batabyal.html</w:t>
      </w:r>
    </w:p>
    <w:p>
      <w:r>
        <w:t>World Scientific 出版图书：https://www.jiaokey.com/tag/World Scientific.html</w:t>
      </w:r>
    </w:p>
    <w:p>
      <w:r>
        <w:t>关键词搜索：https://www.jiaokey.com/tag/Dynamic And Stochastic Approaches To The Environment And Economic Development.html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