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language processing - IJCNLP 2005: second international joint conference</w:t>
      </w:r>
    </w:p>
    <w:p>
      <w:r>
        <w:rPr>
          <w:rFonts w:ascii="宋体" w:hAnsi="宋体" w:eastAsia="宋体"/>
          <w:sz w:val="24"/>
        </w:rPr>
        <w:t>Robert Dale ; Kam-Fai Wong ; Jian Su ; Oi Yee Kwong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language processing - IJCNLP 2005: second international joint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Dale ; Kam-Fai Wong ; Jian Su ; Oi Yee Kwong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本书出售、求购地址：https://www.jiaokey.com/book/detail/40865594.html</w:t>
      </w:r>
    </w:p>
    <w:p>
      <w:r>
        <w:t>更多相关图书推荐：https://www.jiaokey.com</w:t>
      </w:r>
    </w:p>
    <w:p>
      <w:r>
        <w:t>Robert Dale ; Kam-Fai Wong ; Jian Su ; Oi Yee Kwong 其他作品：https://www.jiaokey.com/tag/Robert Dale ; Kam-Fai Wong ; Jian Su ; Oi Yee Kwong.html</w:t>
      </w:r>
    </w:p>
    <w:p>
      <w:r>
        <w:t>Springer 出版图书：https://www.jiaokey.com/tag/Springer.html</w:t>
      </w:r>
    </w:p>
    <w:p>
      <w:r>
        <w:t>关键词搜索：https://www.jiaokey.com/tag/Natural language processing - IJCNLP 2005: second international joint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