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Real-world solutions for developing high-quality PHP frameworks and applications</w:t>
      </w:r>
    </w:p>
    <w:p>
      <w:r>
        <w:rPr>
          <w:rFonts w:ascii="宋体" w:hAnsi="宋体" w:eastAsia="宋体"/>
          <w:sz w:val="24"/>
        </w:rPr>
        <w:t>Sebastian Bergmann ; Stefan Priebsch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Real-world solutions for developing high-quality PHP frameworks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Sebastian Bergmann ; Stefan Priebsch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本书出售、求购地址：https://www.jiaokey.com/book/detail/40865563.html</w:t>
      </w:r>
    </w:p>
    <w:p>
      <w:r>
        <w:t>更多相关图书推荐：https://www.jiaokey.com</w:t>
      </w:r>
    </w:p>
    <w:p>
      <w:r>
        <w:t>Sebastian Bergmann ; Stefan Priebsch 其他作品：https://www.jiaokey.com/tag/Sebastian Bergmann ; Stefan Priebsch.html</w:t>
      </w:r>
    </w:p>
    <w:p>
      <w:r>
        <w:t>Wiley 出版图书：https://www.jiaokey.com/tag/Wiley.html</w:t>
      </w:r>
    </w:p>
    <w:p>
      <w:r>
        <w:t>关键词搜索：https://www.jiaokey.com/tag/Real-world solutions for developing high-quality PHP frameworks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