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PHP applications with Symfony</w:t>
      </w:r>
    </w:p>
    <w:p>
      <w:r>
        <w:rPr>
          <w:rFonts w:ascii="宋体" w:hAnsi="宋体" w:eastAsia="宋体"/>
          <w:sz w:val="24"/>
        </w:rPr>
        <w:t>Bartosz Porebski ; Karol Przystalski ; Leszek Nowak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PHP applications with Symfony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Bartosz Porebski ; Karol Przystalski ; Leszek Nowak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本书出售、求购地址：https://www.jiaokey.com/book/detail/40865541.html</w:t>
      </w:r>
    </w:p>
    <w:p>
      <w:r>
        <w:t>更多相关图书推荐：https://www.jiaokey.com</w:t>
      </w:r>
    </w:p>
    <w:p>
      <w:r>
        <w:t>Bartosz Porebski ; Karol Przystalski ; Leszek Nowak 其他作品：https://www.jiaokey.com/tag/Bartosz Porebski ; Karol Przystalski ; Leszek Nowak.html</w:t>
      </w:r>
    </w:p>
    <w:p>
      <w:r>
        <w:t>Wiley 出版图书：https://www.jiaokey.com/tag/Wiley.html</w:t>
      </w:r>
    </w:p>
    <w:p>
      <w:r>
        <w:t>关键词搜索：https://www.jiaokey.com/tag/Building PHP applications with Symfony.html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