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performance: the definitive guide = Java性能权威指南 (影印版)</w:t>
      </w:r>
    </w:p>
    <w:p>
      <w:r>
        <w:rPr>
          <w:rFonts w:ascii="宋体" w:hAnsi="宋体" w:eastAsia="宋体"/>
          <w:sz w:val="24"/>
        </w:rPr>
        <w:t>Scott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performance: the definitive guide = Java性能权威指南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本书出售、求购地址：https://www.jiaokey.com/book/detail/40865530.html</w:t>
      </w:r>
    </w:p>
    <w:p>
      <w:r>
        <w:t>更多相关图书推荐：https://www.jiaokey.com</w:t>
      </w:r>
    </w:p>
    <w:p>
      <w:r>
        <w:t>Scott Oaks 其他作品：https://www.jiaokey.com/tag/Scott Oaks.html</w:t>
      </w:r>
    </w:p>
    <w:p>
      <w:r>
        <w:t>东南大学出版社 出版图书：https://www.jiaokey.com/tag/东南大学出版社.html</w:t>
      </w:r>
    </w:p>
    <w:p>
      <w:r>
        <w:t>关键词搜索：https://www.jiaokey.com/tag/Java performance: the definitive guide = Java性能权威指南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