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 for dummies eLearning kit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 for dummies eLearning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关键词搜索：https://www.jiaokey.com/tag/Windows 8 for dummies eLearning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