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compiler construction in a Java world</w:t>
      </w:r>
    </w:p>
    <w:p>
      <w:r>
        <w:rPr>
          <w:rFonts w:ascii="宋体" w:hAnsi="宋体" w:eastAsia="宋体"/>
          <w:sz w:val="24"/>
        </w:rPr>
        <w:t>Bill Campbell ; Swami Iyer ; Bahar Akbal-Delibas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compiler construction in a Java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Campbell ; Swami Iyer ; Bahar Akbal-Delibas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本书出售、求购地址：https://www.jiaokey.com/book/detail/40865514.html</w:t>
      </w:r>
    </w:p>
    <w:p>
      <w:r>
        <w:t>更多相关图书推荐：https://www.jiaokey.com</w:t>
      </w:r>
    </w:p>
    <w:p>
      <w:r>
        <w:t>Bill Campbell ; Swami Iyer ; Bahar Akbal-Delibas 其他作品：https://www.jiaokey.com/tag/Bill Campbell ; Swami Iyer ; Bahar Akbal-Delibas.html</w:t>
      </w:r>
    </w:p>
    <w:p>
      <w:r>
        <w:t>CRC Press 出版图书：https://www.jiaokey.com/tag/CRC Press.html</w:t>
      </w:r>
    </w:p>
    <w:p>
      <w:r>
        <w:t>关键词搜索：https://www.jiaokey.com/tag/Introduction to compiler construction in a Java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